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-249-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2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>
        <w:rPr>
          <w:rFonts w:ascii="Times New Roman" w:eastAsia="Times New Roman" w:hAnsi="Times New Roman" w:cs="Times New Roman"/>
          <w:sz w:val="26"/>
          <w:szCs w:val="26"/>
        </w:rPr>
        <w:t>, до настоящего времени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2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не исполняет обязанности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оплате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доставлен в дежурную часть УМВД ОМВД по Нефтеюганскому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ч. 1 ст. 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1rplc-56">
    <w:name w:val="cat-UserDefined grp-3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